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6F69F1D"/>
    <w:p w14:paraId="2D3B17CE">
      <w:pPr>
        <w:rPr>
          <w:lang w:val="en-US"/>
        </w:rPr>
      </w:pPr>
    </w:p>
    <w:p w14:paraId="267FBE4F">
      <w:pPr>
        <w:keepNext w:val="0"/>
        <w:keepLines w:val="0"/>
        <w:widowControl/>
        <w:suppressLineNumbers w:val="0"/>
        <w:jc w:val="left"/>
        <w:rPr>
          <w:rFonts w:ascii="Georgia" w:hAnsi="Georgia" w:eastAsia="Georgia" w:cs="Georgia"/>
          <w:color w:val="000000"/>
          <w:kern w:val="0"/>
          <w:sz w:val="28"/>
          <w:szCs w:val="28"/>
          <w:lang w:val="en-US" w:eastAsia="zh-CN" w:bidi="ar"/>
        </w:rPr>
      </w:pPr>
    </w:p>
    <w:p w14:paraId="70880F68">
      <w:pPr>
        <w:keepNext w:val="0"/>
        <w:keepLines w:val="0"/>
        <w:widowControl/>
        <w:suppressLineNumbers w:val="0"/>
        <w:jc w:val="left"/>
        <w:rPr>
          <w:rFonts w:ascii="Georgia" w:hAnsi="Georgia" w:eastAsia="Georgia" w:cs="Georgia"/>
          <w:color w:val="000000"/>
          <w:kern w:val="0"/>
          <w:sz w:val="28"/>
          <w:szCs w:val="28"/>
          <w:lang w:val="en-US" w:eastAsia="zh-CN" w:bidi="ar"/>
        </w:rPr>
      </w:pPr>
      <w:r>
        <w:rPr>
          <w:rFonts w:ascii="Georgia" w:hAnsi="Georgia" w:eastAsia="Georgia" w:cs="Georgia"/>
          <w:color w:val="000000"/>
          <w:kern w:val="0"/>
          <w:sz w:val="28"/>
          <w:szCs w:val="28"/>
          <w:lang w:val="en-US" w:eastAsia="zh-CN" w:bidi="ar"/>
        </w:rPr>
        <w:t xml:space="preserve">The Day The Music Died </w:t>
      </w:r>
    </w:p>
    <w:p w14:paraId="24F76182">
      <w:pPr>
        <w:keepNext w:val="0"/>
        <w:keepLines w:val="0"/>
        <w:widowControl/>
        <w:suppressLineNumbers w:val="0"/>
        <w:jc w:val="left"/>
        <w:rPr>
          <w:rFonts w:ascii="Georgia" w:hAnsi="Georgia" w:eastAsia="Georgia" w:cs="Georgia"/>
          <w:color w:val="000000"/>
          <w:kern w:val="0"/>
          <w:sz w:val="28"/>
          <w:szCs w:val="28"/>
          <w:lang w:val="en-US" w:eastAsia="zh-CN" w:bidi="ar"/>
        </w:rPr>
      </w:pPr>
      <w:r>
        <w:rPr>
          <w:rStyle w:val="28"/>
          <w:rFonts w:ascii="sans-serif" w:hAnsi="sans-serif" w:eastAsia="sans-serif" w:cs="sans-serif"/>
          <w:b/>
          <w:bCs/>
          <w:i w:val="0"/>
          <w:iCs w:val="0"/>
          <w:caps w:val="0"/>
          <w:color w:val="37424A"/>
          <w:spacing w:val="0"/>
          <w:sz w:val="24"/>
          <w:szCs w:val="24"/>
          <w:shd w:val="clear" w:fill="FFFFFF"/>
        </w:rPr>
        <w:t>James Caputo</w:t>
      </w:r>
    </w:p>
    <w:p w14:paraId="2F47F299">
      <w:pPr>
        <w:keepNext w:val="0"/>
        <w:keepLines w:val="0"/>
        <w:widowControl/>
        <w:suppressLineNumbers w:val="0"/>
        <w:ind w:left="0" w:leftChars="0" w:firstLine="559" w:firstLineChars="233"/>
        <w:jc w:val="left"/>
      </w:pPr>
      <w:r>
        <w:rPr>
          <w:rFonts w:hint="default" w:ascii="Georgia" w:hAnsi="Georgia" w:eastAsia="Georgia" w:cs="Georgia"/>
          <w:color w:val="000000"/>
          <w:kern w:val="0"/>
          <w:sz w:val="24"/>
          <w:szCs w:val="24"/>
          <w:lang w:val="en-US" w:eastAsia="zh-CN" w:bidi="ar"/>
        </w:rPr>
        <w:t>We ended the last set with</w:t>
      </w:r>
      <w:r>
        <w:rPr>
          <w:rFonts w:ascii="Georgia-Italic" w:hAnsi="Georgia-Italic" w:eastAsia="Georgia-Italic" w:cs="Georgia-Italic"/>
          <w:i/>
          <w:iCs/>
          <w:color w:val="000000"/>
          <w:kern w:val="0"/>
          <w:sz w:val="24"/>
          <w:szCs w:val="24"/>
          <w:lang w:val="en-US" w:eastAsia="zh-CN" w:bidi="ar"/>
        </w:rPr>
        <w:t xml:space="preserve"> Satin Doll</w:t>
      </w:r>
      <w:r>
        <w:rPr>
          <w:rFonts w:hint="default" w:ascii="Georgia" w:hAnsi="Georgia" w:eastAsia="Georgia" w:cs="Georgia"/>
          <w:color w:val="000000"/>
          <w:kern w:val="0"/>
          <w:sz w:val="24"/>
          <w:szCs w:val="24"/>
          <w:lang w:val="en-US" w:eastAsia="zh-CN" w:bidi="ar"/>
        </w:rPr>
        <w:t xml:space="preserve">, as usual. I kept one eye on my drums and the other on Scat. His bass line was not holding that Friday night, and I had to play a little louder to cover. Scat called in sick the next morning, and Millie phoned around and found a fill-in. </w:t>
      </w:r>
    </w:p>
    <w:p w14:paraId="1D0D84F7">
      <w:pPr>
        <w:keepNext w:val="0"/>
        <w:keepLines w:val="0"/>
        <w:widowControl/>
        <w:suppressLineNumbers w:val="0"/>
        <w:ind w:left="0" w:leftChars="0" w:firstLine="559" w:firstLineChars="233"/>
        <w:jc w:val="left"/>
        <w:rPr>
          <w:rFonts w:hint="default" w:ascii="Georgia" w:hAnsi="Georgia" w:eastAsia="Georgia" w:cs="Georgia"/>
          <w:color w:val="000000"/>
          <w:kern w:val="0"/>
          <w:sz w:val="24"/>
          <w:szCs w:val="24"/>
          <w:lang w:val="en-US" w:eastAsia="zh-CN" w:bidi="ar"/>
        </w:rPr>
      </w:pPr>
      <w:r>
        <w:rPr>
          <w:rFonts w:hint="default" w:ascii="Georgia" w:hAnsi="Georgia" w:eastAsia="Georgia" w:cs="Georgia"/>
          <w:color w:val="000000"/>
          <w:kern w:val="0"/>
          <w:sz w:val="24"/>
          <w:szCs w:val="24"/>
          <w:lang w:val="en-US" w:eastAsia="zh-CN" w:bidi="ar"/>
        </w:rPr>
        <w:t xml:space="preserve">Saturday night was not our best night. You can’t just drop in a sub and expect everything to be copasetic. After all, Scat was part of The Down &amp; Easy Jazz Quartet from the beginning. He knew the group; he was the group. He knew our tendencies, our weaknesses, what made us smile in the middle of a song. So, we muddled through that Saturday night and looked forward to Sunday. </w:t>
      </w:r>
    </w:p>
    <w:p w14:paraId="684368DC">
      <w:pPr>
        <w:keepNext w:val="0"/>
        <w:keepLines w:val="0"/>
        <w:widowControl/>
        <w:suppressLineNumbers w:val="0"/>
        <w:ind w:left="0" w:leftChars="0" w:firstLine="559" w:firstLineChars="233"/>
        <w:jc w:val="left"/>
      </w:pPr>
      <w:r>
        <w:rPr>
          <w:rFonts w:hint="default" w:ascii="Georgia" w:hAnsi="Georgia" w:eastAsia="Georgia" w:cs="Georgia"/>
          <w:color w:val="000000"/>
          <w:kern w:val="0"/>
          <w:sz w:val="24"/>
          <w:szCs w:val="24"/>
          <w:lang w:val="en-US" w:eastAsia="zh-CN" w:bidi="ar"/>
        </w:rPr>
        <w:t xml:space="preserve">On Sundays, we played in the afternoon. It used to be the only time we were out on the patio, but now, due to the virus, all performances were on the patio. Poor acoustics, poor lighting, bugs flying all around your head, no one liked playing on the patio. Our horn, Little Man, hated playing on the patio. “It ain’t right. It’s sacrilegious” he said. “It’s like going to listen to the preacher in a grocery store. The preacher he needs a church - pews and pulpits, smells and bells. Jazz got no business in a patio under the sunlight. Sunlight takes the soul out of Jazz. Jazz needs the darkness of a smoke-filled room.” </w:t>
      </w:r>
    </w:p>
    <w:p w14:paraId="279E2141">
      <w:pPr>
        <w:keepNext w:val="0"/>
        <w:keepLines w:val="0"/>
        <w:widowControl/>
        <w:suppressLineNumbers w:val="0"/>
        <w:ind w:left="0" w:leftChars="0" w:firstLine="559" w:firstLineChars="233"/>
        <w:jc w:val="left"/>
      </w:pPr>
      <w:r>
        <w:rPr>
          <w:rFonts w:hint="default" w:ascii="Georgia" w:hAnsi="Georgia" w:eastAsia="Georgia" w:cs="Georgia"/>
          <w:color w:val="000000"/>
          <w:kern w:val="0"/>
          <w:sz w:val="24"/>
          <w:szCs w:val="24"/>
          <w:lang w:val="en-US" w:eastAsia="zh-CN" w:bidi="ar"/>
        </w:rPr>
        <w:t xml:space="preserve">“Little Man, what are you talking about? They're ain’t been no smoke-filled rooms for how long now?” said Millie. “You should be thankful we got the gig. So, quit your bellyaching.” </w:t>
      </w:r>
    </w:p>
    <w:p w14:paraId="68295D15">
      <w:pPr>
        <w:keepNext w:val="0"/>
        <w:keepLines w:val="0"/>
        <w:widowControl/>
        <w:suppressLineNumbers w:val="0"/>
        <w:ind w:left="0" w:leftChars="0" w:firstLine="559" w:firstLineChars="233"/>
        <w:jc w:val="left"/>
      </w:pPr>
      <w:r>
        <w:rPr>
          <w:rFonts w:hint="default" w:ascii="Georgia" w:hAnsi="Georgia" w:eastAsia="Georgia" w:cs="Georgia"/>
          <w:color w:val="000000"/>
          <w:kern w:val="0"/>
          <w:sz w:val="24"/>
          <w:szCs w:val="24"/>
          <w:lang w:val="en-US" w:eastAsia="zh-CN" w:bidi="ar"/>
        </w:rPr>
        <w:t xml:space="preserve">Scat didn’t come around Sunday, no word, just didn’t come around. It was too late to find a sub, so we went with three, and it showed. The manager said no one noticed, but people say things like that all the time. We’re a quartet, not a trio. After the last set, after Satin Doll, word came down that Scat was in the hospital. So, that’s where we went. </w:t>
      </w:r>
    </w:p>
    <w:p w14:paraId="643B09F1">
      <w:pPr>
        <w:keepNext w:val="0"/>
        <w:keepLines w:val="0"/>
        <w:widowControl/>
        <w:suppressLineNumbers w:val="0"/>
        <w:ind w:left="0" w:leftChars="0" w:firstLine="559" w:firstLineChars="233"/>
        <w:jc w:val="left"/>
      </w:pPr>
      <w:r>
        <w:rPr>
          <w:rFonts w:hint="default" w:ascii="Georgia" w:hAnsi="Georgia" w:eastAsia="Georgia" w:cs="Georgia"/>
          <w:color w:val="000000"/>
          <w:kern w:val="0"/>
          <w:sz w:val="24"/>
          <w:szCs w:val="24"/>
          <w:lang w:val="en-US" w:eastAsia="zh-CN" w:bidi="ar"/>
        </w:rPr>
        <w:t xml:space="preserve">He was in a special area for virus patients, and they wouldn’t let us in. But they did give us a test, seeing how we were with him just 48 hours ago. They said we would get the results in 3 to 5 days. They asked us about masks -- do we wear them while performing. We said yes. Hell no. We don’t wear masks. The customers don’t wear masks. Besides, we’re family. We’re The Down &amp; Easy Jazz Quartet, playing for your pleasure since 1979. The customer, he’s got to see your smile. What kind of tips do you think we ‘d be getting with those damn masks on? </w:t>
      </w:r>
    </w:p>
    <w:p w14:paraId="6BA657F5">
      <w:pPr>
        <w:keepNext w:val="0"/>
        <w:keepLines w:val="0"/>
        <w:widowControl/>
        <w:suppressLineNumbers w:val="0"/>
        <w:ind w:left="0" w:leftChars="0" w:firstLine="559" w:firstLineChars="233"/>
        <w:jc w:val="left"/>
      </w:pPr>
      <w:r>
        <w:rPr>
          <w:rFonts w:hint="default" w:ascii="Georgia" w:hAnsi="Georgia" w:eastAsia="Georgia" w:cs="Georgia"/>
          <w:color w:val="000000"/>
          <w:kern w:val="0"/>
          <w:sz w:val="24"/>
          <w:szCs w:val="24"/>
          <w:lang w:val="en-US" w:eastAsia="zh-CN" w:bidi="ar"/>
        </w:rPr>
        <w:t xml:space="preserve">Friday, the results came. I tested positive. Ain’t that a kick in the head. My knees got a little loose, so I sat down on the kitchen chair by the window. From there you can see across to the back of the Elegansé beautician shop and the tenement apartments above. There was a woman in the yard getting her hair cut. It looked too short to me. </w:t>
      </w:r>
    </w:p>
    <w:p w14:paraId="2D00A2FB">
      <w:pPr>
        <w:keepNext w:val="0"/>
        <w:keepLines w:val="0"/>
        <w:widowControl/>
        <w:suppressLineNumbers w:val="0"/>
        <w:ind w:left="0" w:leftChars="0" w:firstLine="559" w:firstLineChars="233"/>
        <w:jc w:val="left"/>
      </w:pPr>
      <w:r>
        <w:rPr>
          <w:rFonts w:hint="default" w:ascii="Georgia" w:hAnsi="Georgia" w:eastAsia="Georgia" w:cs="Georgia"/>
          <w:color w:val="000000"/>
          <w:kern w:val="0"/>
          <w:sz w:val="24"/>
          <w:szCs w:val="24"/>
          <w:lang w:val="en-US" w:eastAsia="zh-CN" w:bidi="ar"/>
        </w:rPr>
        <w:t xml:space="preserve">Tisha on the third floor was in the window doing her homework. Tisha’s mother was sentenced last week. I don’t know how that kid’s going to make it. </w:t>
      </w:r>
    </w:p>
    <w:p w14:paraId="203FED39">
      <w:pPr>
        <w:keepNext w:val="0"/>
        <w:keepLines w:val="0"/>
        <w:widowControl/>
        <w:suppressLineNumbers w:val="0"/>
        <w:ind w:left="0" w:leftChars="0" w:firstLine="559" w:firstLineChars="233"/>
        <w:jc w:val="left"/>
        <w:rPr>
          <w:rFonts w:hint="default" w:ascii="Georgia" w:hAnsi="Georgia" w:eastAsia="Georgia" w:cs="Georgia"/>
          <w:color w:val="000000"/>
          <w:kern w:val="0"/>
          <w:sz w:val="24"/>
          <w:szCs w:val="24"/>
          <w:lang w:val="en-US" w:eastAsia="zh-CN" w:bidi="ar"/>
        </w:rPr>
      </w:pPr>
      <w:r>
        <w:rPr>
          <w:rFonts w:hint="default" w:ascii="Georgia-Italic" w:hAnsi="Georgia-Italic" w:eastAsia="Georgia-Italic" w:cs="Georgia-Italic"/>
          <w:i/>
          <w:iCs/>
          <w:color w:val="000000"/>
          <w:kern w:val="0"/>
          <w:sz w:val="24"/>
          <w:szCs w:val="24"/>
          <w:lang w:val="en-US" w:eastAsia="zh-CN" w:bidi="ar"/>
        </w:rPr>
        <w:t>So, this is how it is</w:t>
      </w:r>
      <w:r>
        <w:rPr>
          <w:rFonts w:hint="default" w:ascii="Georgia" w:hAnsi="Georgia" w:eastAsia="Georgia" w:cs="Georgia"/>
          <w:color w:val="000000"/>
          <w:kern w:val="0"/>
          <w:sz w:val="24"/>
          <w:szCs w:val="24"/>
          <w:lang w:val="en-US" w:eastAsia="zh-CN" w:bidi="ar"/>
        </w:rPr>
        <w:t xml:space="preserve">, I thought to myself. </w:t>
      </w:r>
      <w:r>
        <w:rPr>
          <w:rFonts w:hint="default" w:ascii="Georgia-Italic" w:hAnsi="Georgia-Italic" w:eastAsia="Georgia-Italic" w:cs="Georgia-Italic"/>
          <w:i/>
          <w:iCs/>
          <w:color w:val="000000"/>
          <w:kern w:val="0"/>
          <w:sz w:val="24"/>
          <w:szCs w:val="24"/>
          <w:lang w:val="en-US" w:eastAsia="zh-CN" w:bidi="ar"/>
        </w:rPr>
        <w:t>I’m dying and I’m thinking about a stranger’s haircut and worrying about young Tisha. How’s that possible? Maybe I’m not dying. Maybe, the test is wrong. I feel alright, ‘alright’ being relative for a man of my years. I got my appetite. Nothing’s hurting that don’t usually hurt. They must be wrong.</w:t>
      </w:r>
      <w:r>
        <w:rPr>
          <w:rFonts w:hint="default" w:ascii="Georgia" w:hAnsi="Georgia" w:eastAsia="Georgia" w:cs="Georgia"/>
          <w:color w:val="000000"/>
          <w:kern w:val="0"/>
          <w:sz w:val="24"/>
          <w:szCs w:val="24"/>
          <w:lang w:val="en-US" w:eastAsia="zh-CN" w:bidi="ar"/>
        </w:rPr>
        <w:t xml:space="preserve"> I went to work.</w:t>
      </w:r>
    </w:p>
    <w:p w14:paraId="6F5CF890">
      <w:pPr>
        <w:keepNext w:val="0"/>
        <w:keepLines w:val="0"/>
        <w:widowControl/>
        <w:suppressLineNumbers w:val="0"/>
        <w:ind w:left="0" w:leftChars="0" w:firstLine="559" w:firstLineChars="233"/>
        <w:jc w:val="left"/>
      </w:pPr>
      <w:r>
        <w:rPr>
          <w:rFonts w:hint="default" w:ascii="Georgia" w:hAnsi="Georgia" w:eastAsia="Georgia" w:cs="Georgia"/>
          <w:color w:val="000000"/>
          <w:kern w:val="0"/>
          <w:sz w:val="24"/>
          <w:szCs w:val="24"/>
          <w:lang w:val="en-US" w:eastAsia="zh-CN" w:bidi="ar"/>
        </w:rPr>
        <w:t xml:space="preserve">Millie was there before me. “You get your test back?” </w:t>
      </w:r>
    </w:p>
    <w:p w14:paraId="4917AA1D">
      <w:pPr>
        <w:keepNext w:val="0"/>
        <w:keepLines w:val="0"/>
        <w:widowControl/>
        <w:suppressLineNumbers w:val="0"/>
        <w:ind w:left="0" w:leftChars="0" w:firstLine="559" w:firstLineChars="233"/>
        <w:jc w:val="left"/>
      </w:pPr>
      <w:r>
        <w:rPr>
          <w:rFonts w:hint="default" w:ascii="Georgia" w:hAnsi="Georgia" w:eastAsia="Georgia" w:cs="Georgia"/>
          <w:color w:val="000000"/>
          <w:kern w:val="0"/>
          <w:sz w:val="24"/>
          <w:szCs w:val="24"/>
          <w:lang w:val="en-US" w:eastAsia="zh-CN" w:bidi="ar"/>
        </w:rPr>
        <w:t xml:space="preserve">“Yeah.” I answered. “You get yours?” </w:t>
      </w:r>
    </w:p>
    <w:p w14:paraId="2BCF0C28">
      <w:pPr>
        <w:keepNext w:val="0"/>
        <w:keepLines w:val="0"/>
        <w:widowControl/>
        <w:suppressLineNumbers w:val="0"/>
        <w:ind w:left="0" w:leftChars="0" w:firstLine="559" w:firstLineChars="233"/>
        <w:jc w:val="left"/>
      </w:pPr>
      <w:r>
        <w:rPr>
          <w:rFonts w:hint="default" w:ascii="Georgia" w:hAnsi="Georgia" w:eastAsia="Georgia" w:cs="Georgia"/>
          <w:color w:val="000000"/>
          <w:kern w:val="0"/>
          <w:sz w:val="24"/>
          <w:szCs w:val="24"/>
          <w:lang w:val="en-US" w:eastAsia="zh-CN" w:bidi="ar"/>
        </w:rPr>
        <w:t xml:space="preserve">“Yeah.” She answered and waited with eyebrows raised. </w:t>
      </w:r>
    </w:p>
    <w:p w14:paraId="13E0DCF6">
      <w:pPr>
        <w:keepNext w:val="0"/>
        <w:keepLines w:val="0"/>
        <w:widowControl/>
        <w:suppressLineNumbers w:val="0"/>
        <w:ind w:left="0" w:leftChars="0" w:firstLine="559" w:firstLineChars="233"/>
        <w:jc w:val="left"/>
      </w:pPr>
      <w:r>
        <w:rPr>
          <w:rFonts w:hint="default" w:ascii="Georgia" w:hAnsi="Georgia" w:eastAsia="Georgia" w:cs="Georgia"/>
          <w:color w:val="000000"/>
          <w:kern w:val="0"/>
          <w:sz w:val="24"/>
          <w:szCs w:val="24"/>
          <w:lang w:val="en-US" w:eastAsia="zh-CN" w:bidi="ar"/>
        </w:rPr>
        <w:t xml:space="preserve">“I'm good. I said. </w:t>
      </w:r>
    </w:p>
    <w:p w14:paraId="6677631B">
      <w:pPr>
        <w:keepNext w:val="0"/>
        <w:keepLines w:val="0"/>
        <w:widowControl/>
        <w:suppressLineNumbers w:val="0"/>
        <w:ind w:left="0" w:leftChars="0" w:firstLine="559" w:firstLineChars="233"/>
        <w:jc w:val="left"/>
      </w:pPr>
      <w:r>
        <w:rPr>
          <w:rFonts w:hint="default" w:ascii="Georgia" w:hAnsi="Georgia" w:eastAsia="Georgia" w:cs="Georgia"/>
          <w:color w:val="000000"/>
          <w:kern w:val="0"/>
          <w:sz w:val="24"/>
          <w:szCs w:val="24"/>
          <w:lang w:val="en-US" w:eastAsia="zh-CN" w:bidi="ar"/>
        </w:rPr>
        <w:t xml:space="preserve">“Yeah, me too.” she said. </w:t>
      </w:r>
    </w:p>
    <w:p w14:paraId="27D423FC">
      <w:pPr>
        <w:keepNext w:val="0"/>
        <w:keepLines w:val="0"/>
        <w:widowControl/>
        <w:suppressLineNumbers w:val="0"/>
        <w:ind w:left="0" w:leftChars="0" w:firstLine="559" w:firstLineChars="233"/>
        <w:jc w:val="left"/>
      </w:pPr>
      <w:r>
        <w:rPr>
          <w:rFonts w:hint="default" w:ascii="Georgia" w:hAnsi="Georgia" w:eastAsia="Georgia" w:cs="Georgia"/>
          <w:color w:val="000000"/>
          <w:kern w:val="0"/>
          <w:sz w:val="24"/>
          <w:szCs w:val="24"/>
          <w:lang w:val="en-US" w:eastAsia="zh-CN" w:bidi="ar"/>
        </w:rPr>
        <w:t xml:space="preserve">“That’s good. You and I, Millie, we’re fighters, we come from the same place. You make it out of our hood alive, ain’t nothing can beat you. Have you heard from, Little Man?” </w:t>
      </w:r>
    </w:p>
    <w:p w14:paraId="2F73B568">
      <w:pPr>
        <w:keepNext w:val="0"/>
        <w:keepLines w:val="0"/>
        <w:widowControl/>
        <w:suppressLineNumbers w:val="0"/>
        <w:ind w:left="0" w:leftChars="0" w:firstLine="559" w:firstLineChars="233"/>
        <w:jc w:val="left"/>
      </w:pPr>
      <w:r>
        <w:rPr>
          <w:rFonts w:hint="default" w:ascii="Georgia" w:hAnsi="Georgia" w:eastAsia="Georgia" w:cs="Georgia"/>
          <w:color w:val="000000"/>
          <w:kern w:val="0"/>
          <w:sz w:val="24"/>
          <w:szCs w:val="24"/>
          <w:lang w:val="en-US" w:eastAsia="zh-CN" w:bidi="ar"/>
        </w:rPr>
        <w:t xml:space="preserve">“I gave notice.” she said. </w:t>
      </w:r>
    </w:p>
    <w:p w14:paraId="631674FA">
      <w:pPr>
        <w:keepNext w:val="0"/>
        <w:keepLines w:val="0"/>
        <w:widowControl/>
        <w:suppressLineNumbers w:val="0"/>
        <w:ind w:left="0" w:leftChars="0" w:firstLine="559" w:firstLineChars="233"/>
        <w:jc w:val="left"/>
      </w:pPr>
      <w:r>
        <w:rPr>
          <w:rFonts w:hint="default" w:ascii="Georgia" w:hAnsi="Georgia" w:eastAsia="Georgia" w:cs="Georgia"/>
          <w:color w:val="000000"/>
          <w:kern w:val="0"/>
          <w:sz w:val="24"/>
          <w:szCs w:val="24"/>
          <w:lang w:val="en-US" w:eastAsia="zh-CN" w:bidi="ar"/>
        </w:rPr>
        <w:t xml:space="preserve">“He’s running late, it could be the bus again. They keep getting worse and worse.” </w:t>
      </w:r>
    </w:p>
    <w:p w14:paraId="67440795">
      <w:pPr>
        <w:keepNext w:val="0"/>
        <w:keepLines w:val="0"/>
        <w:widowControl/>
        <w:suppressLineNumbers w:val="0"/>
        <w:ind w:left="0" w:leftChars="0" w:firstLine="559" w:firstLineChars="233"/>
        <w:jc w:val="left"/>
      </w:pPr>
      <w:r>
        <w:rPr>
          <w:rFonts w:hint="default" w:ascii="Georgia" w:hAnsi="Georgia" w:eastAsia="Georgia" w:cs="Georgia"/>
          <w:color w:val="000000"/>
          <w:kern w:val="0"/>
          <w:sz w:val="24"/>
          <w:szCs w:val="24"/>
          <w:lang w:val="en-US" w:eastAsia="zh-CN" w:bidi="ar"/>
        </w:rPr>
        <w:t xml:space="preserve">“I gave notice.” She repeated. </w:t>
      </w:r>
    </w:p>
    <w:p w14:paraId="22405983">
      <w:pPr>
        <w:keepNext w:val="0"/>
        <w:keepLines w:val="0"/>
        <w:widowControl/>
        <w:suppressLineNumbers w:val="0"/>
        <w:ind w:left="0" w:leftChars="0" w:firstLine="559" w:firstLineChars="233"/>
        <w:jc w:val="left"/>
      </w:pPr>
      <w:r>
        <w:rPr>
          <w:rFonts w:hint="default" w:ascii="Georgia" w:hAnsi="Georgia" w:eastAsia="Georgia" w:cs="Georgia"/>
          <w:color w:val="000000"/>
          <w:kern w:val="0"/>
          <w:sz w:val="24"/>
          <w:szCs w:val="24"/>
          <w:lang w:val="en-US" w:eastAsia="zh-CN" w:bidi="ar"/>
        </w:rPr>
        <w:t xml:space="preserve">“Gave notice? Whatcha mean, ‘gave notice.” </w:t>
      </w:r>
    </w:p>
    <w:p w14:paraId="7DC6FD67">
      <w:pPr>
        <w:keepNext w:val="0"/>
        <w:keepLines w:val="0"/>
        <w:widowControl/>
        <w:suppressLineNumbers w:val="0"/>
        <w:ind w:left="0" w:leftChars="0" w:firstLine="559" w:firstLineChars="233"/>
        <w:jc w:val="left"/>
      </w:pPr>
      <w:r>
        <w:rPr>
          <w:rFonts w:hint="default" w:ascii="Georgia" w:hAnsi="Georgia" w:eastAsia="Georgia" w:cs="Georgia"/>
          <w:color w:val="000000"/>
          <w:kern w:val="0"/>
          <w:sz w:val="24"/>
          <w:szCs w:val="24"/>
          <w:lang w:val="en-US" w:eastAsia="zh-CN" w:bidi="ar"/>
        </w:rPr>
        <w:t xml:space="preserve">“We close tonight. Tonight is the last performance for The Down &amp; Easy Jazz Quartet.” </w:t>
      </w:r>
    </w:p>
    <w:p w14:paraId="00F88566">
      <w:pPr>
        <w:keepNext w:val="0"/>
        <w:keepLines w:val="0"/>
        <w:widowControl/>
        <w:suppressLineNumbers w:val="0"/>
        <w:ind w:left="0" w:leftChars="0" w:firstLine="559" w:firstLineChars="233"/>
        <w:jc w:val="left"/>
      </w:pPr>
      <w:r>
        <w:rPr>
          <w:rFonts w:hint="default" w:ascii="Georgia" w:hAnsi="Georgia" w:eastAsia="Georgia" w:cs="Georgia"/>
          <w:color w:val="000000"/>
          <w:kern w:val="0"/>
          <w:sz w:val="24"/>
          <w:szCs w:val="24"/>
          <w:lang w:val="en-US" w:eastAsia="zh-CN" w:bidi="ar"/>
        </w:rPr>
        <w:t xml:space="preserve">“What? The last performance? Millie, what the hell are you saying? You can’t do that. Forty years, forty years, Millie. You cannot do this.” </w:t>
      </w:r>
    </w:p>
    <w:p w14:paraId="05FA380C">
      <w:pPr>
        <w:keepNext w:val="0"/>
        <w:keepLines w:val="0"/>
        <w:widowControl/>
        <w:suppressLineNumbers w:val="0"/>
        <w:ind w:left="0" w:leftChars="0" w:firstLine="559" w:firstLineChars="233"/>
        <w:jc w:val="left"/>
      </w:pPr>
      <w:r>
        <w:rPr>
          <w:rFonts w:hint="default" w:ascii="Georgia" w:hAnsi="Georgia" w:eastAsia="Georgia" w:cs="Georgia"/>
          <w:color w:val="000000"/>
          <w:kern w:val="0"/>
          <w:sz w:val="24"/>
          <w:szCs w:val="24"/>
          <w:lang w:val="en-US" w:eastAsia="zh-CN" w:bidi="ar"/>
        </w:rPr>
        <w:t xml:space="preserve">“Little Man is in the hospital.” </w:t>
      </w:r>
    </w:p>
    <w:p w14:paraId="4678FAC6">
      <w:pPr>
        <w:keepNext w:val="0"/>
        <w:keepLines w:val="0"/>
        <w:widowControl/>
        <w:suppressLineNumbers w:val="0"/>
        <w:ind w:left="0" w:leftChars="0" w:firstLine="559" w:firstLineChars="233"/>
        <w:jc w:val="left"/>
      </w:pPr>
      <w:r>
        <w:rPr>
          <w:rFonts w:hint="default" w:ascii="Georgia" w:hAnsi="Georgia" w:eastAsia="Georgia" w:cs="Georgia"/>
          <w:color w:val="000000"/>
          <w:kern w:val="0"/>
          <w:sz w:val="24"/>
          <w:szCs w:val="24"/>
          <w:lang w:val="en-US" w:eastAsia="zh-CN" w:bidi="ar"/>
        </w:rPr>
        <w:t xml:space="preserve">“He’ll get better, just like Scat will get better.” </w:t>
      </w:r>
    </w:p>
    <w:p w14:paraId="3702E306">
      <w:pPr>
        <w:keepNext w:val="0"/>
        <w:keepLines w:val="0"/>
        <w:widowControl/>
        <w:suppressLineNumbers w:val="0"/>
        <w:ind w:left="0" w:leftChars="0" w:firstLine="559" w:firstLineChars="233"/>
        <w:jc w:val="left"/>
      </w:pPr>
      <w:r>
        <w:rPr>
          <w:rFonts w:hint="default" w:ascii="Georgia" w:hAnsi="Georgia" w:eastAsia="Georgia" w:cs="Georgia"/>
          <w:color w:val="000000"/>
          <w:kern w:val="0"/>
          <w:sz w:val="24"/>
          <w:szCs w:val="24"/>
          <w:lang w:val="en-US" w:eastAsia="zh-CN" w:bidi="ar"/>
        </w:rPr>
        <w:t xml:space="preserve">“I got word just before I left the house. Scat is dying. Tonight, it’s just you and I, Bud.” </w:t>
      </w:r>
    </w:p>
    <w:p w14:paraId="224D636A">
      <w:pPr>
        <w:keepNext w:val="0"/>
        <w:keepLines w:val="0"/>
        <w:widowControl/>
        <w:suppressLineNumbers w:val="0"/>
        <w:ind w:left="0" w:leftChars="0" w:firstLine="559" w:firstLineChars="233"/>
        <w:jc w:val="left"/>
      </w:pPr>
      <w:r>
        <w:rPr>
          <w:rFonts w:hint="default" w:ascii="Georgia" w:hAnsi="Georgia" w:eastAsia="Georgia" w:cs="Georgia"/>
          <w:color w:val="000000"/>
          <w:kern w:val="0"/>
          <w:sz w:val="24"/>
          <w:szCs w:val="24"/>
          <w:lang w:val="en-US" w:eastAsia="zh-CN" w:bidi="ar"/>
        </w:rPr>
        <w:t>At the top, Millie announced the news to the audience, and no one said a word - like they didn’t care. We did the best we could, and occasionally Millie would play sax instead of keyboard to keep it interesting. When we got to the last song, I was having a hard time holding myself together and so was Millie. And then I heard a sniffle. I looked into the audience and at first could only see the front row. There were two women holding tissues to their faces. As my eyes became accustomed to the lights, I could see more tissues and the lights highlighted the moist eyes of men arou</w:t>
      </w:r>
      <w:bookmarkStart w:id="0" w:name="_GoBack"/>
      <w:bookmarkEnd w:id="0"/>
      <w:r>
        <w:rPr>
          <w:rFonts w:hint="default" w:ascii="Georgia" w:hAnsi="Georgia" w:eastAsia="Georgia" w:cs="Georgia"/>
          <w:color w:val="000000"/>
          <w:kern w:val="0"/>
          <w:sz w:val="24"/>
          <w:szCs w:val="24"/>
          <w:lang w:val="en-US" w:eastAsia="zh-CN" w:bidi="ar"/>
        </w:rPr>
        <w:t xml:space="preserve">nd the room. </w:t>
      </w:r>
    </w:p>
    <w:p w14:paraId="6D97E14A">
      <w:pPr>
        <w:keepNext w:val="0"/>
        <w:keepLines w:val="0"/>
        <w:widowControl/>
        <w:suppressLineNumbers w:val="0"/>
        <w:ind w:left="0" w:leftChars="0" w:firstLine="559" w:firstLineChars="233"/>
        <w:jc w:val="left"/>
      </w:pPr>
      <w:r>
        <w:rPr>
          <w:rFonts w:hint="default" w:ascii="Georgia" w:hAnsi="Georgia" w:eastAsia="Georgia" w:cs="Georgia"/>
          <w:color w:val="000000"/>
          <w:kern w:val="0"/>
          <w:sz w:val="24"/>
          <w:szCs w:val="24"/>
          <w:lang w:val="en-US" w:eastAsia="zh-CN" w:bidi="ar"/>
        </w:rPr>
        <w:t xml:space="preserve">Afterward, everyone wanted to buy us a drink, but it wasn’t a time to celebrate and we had somewhere to go. </w:t>
      </w:r>
    </w:p>
    <w:p w14:paraId="51CA2D61">
      <w:pPr>
        <w:keepNext w:val="0"/>
        <w:keepLines w:val="0"/>
        <w:widowControl/>
        <w:suppressLineNumbers w:val="0"/>
        <w:ind w:left="0" w:leftChars="0" w:firstLine="559" w:firstLineChars="233"/>
        <w:jc w:val="left"/>
      </w:pPr>
      <w:r>
        <w:rPr>
          <w:rFonts w:hint="default" w:ascii="Georgia" w:hAnsi="Georgia" w:eastAsia="Georgia" w:cs="Georgia"/>
          <w:color w:val="000000"/>
          <w:kern w:val="0"/>
          <w:sz w:val="24"/>
          <w:szCs w:val="24"/>
          <w:lang w:val="en-US" w:eastAsia="zh-CN" w:bidi="ar"/>
        </w:rPr>
        <w:t xml:space="preserve">We went to the hospital, and stood below the window of Little Man’s room. I had brought my snare and Millie had her sax. We played Satin Doll, hugged and went our ways. </w:t>
      </w:r>
    </w:p>
    <w:p w14:paraId="084AFB58">
      <w:pPr>
        <w:keepNext w:val="0"/>
        <w:keepLines w:val="0"/>
        <w:widowControl/>
        <w:suppressLineNumbers w:val="0"/>
        <w:ind w:left="0" w:leftChars="0" w:firstLine="559" w:firstLineChars="233"/>
        <w:jc w:val="left"/>
        <w:rPr>
          <w:lang w:val="en-US"/>
        </w:rPr>
      </w:pPr>
      <w:r>
        <w:rPr>
          <w:rFonts w:hint="default" w:ascii="Georgia" w:hAnsi="Georgia" w:eastAsia="Georgia" w:cs="Georgia"/>
          <w:color w:val="000000"/>
          <w:kern w:val="0"/>
          <w:sz w:val="24"/>
          <w:szCs w:val="24"/>
          <w:lang w:val="en-US" w:eastAsia="zh-CN" w:bidi="ar"/>
        </w:rPr>
        <w:t xml:space="preserve">That was a week ago. Now, I’m waiting, waiting for a sign, a symptom. I haven’t contacted Millie. I’m afraid to ask my only friend if she’ll be around. The drum is not a solo instrument. I’m a drummer, and drummers can’t be alone. </w:t>
      </w: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Neue">
    <w:altName w:val="Segoe Print"/>
    <w:panose1 w:val="00000000000000000000"/>
    <w:charset w:val="00"/>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Georgia-Itali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34"/>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63"/>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49"/>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88"/>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77"/>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81"/>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84"/>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83"/>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87"/>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82"/>
      <w:lvlText w:val=""/>
      <w:lvlJc w:val="left"/>
      <w:pPr>
        <w:tabs>
          <w:tab w:val="left" w:pos="360"/>
        </w:tabs>
        <w:ind w:left="360" w:hanging="360"/>
      </w:pPr>
      <w:rPr>
        <w:rFonts w:hint="default" w:ascii="Wingdings" w:hAnsi="Wingdings"/>
      </w:rPr>
    </w:lvl>
  </w:abstractNum>
  <w:num w:numId="1">
    <w:abstractNumId w:val="0"/>
  </w:num>
  <w:num w:numId="2">
    <w:abstractNumId w:val="2"/>
  </w:num>
  <w:num w:numId="3">
    <w:abstractNumId w:val="1"/>
  </w:num>
  <w:num w:numId="4">
    <w:abstractNumId w:val="4"/>
  </w:num>
  <w:num w:numId="5">
    <w:abstractNumId w:val="5"/>
  </w:num>
  <w:num w:numId="6">
    <w:abstractNumId w:val="9"/>
  </w:num>
  <w:num w:numId="7">
    <w:abstractNumId w:val="7"/>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475A5B"/>
    <w:rsid w:val="00050A31"/>
    <w:rsid w:val="000657E6"/>
    <w:rsid w:val="000716D2"/>
    <w:rsid w:val="00071AAB"/>
    <w:rsid w:val="00082D67"/>
    <w:rsid w:val="000A4F11"/>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B7F6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3836"/>
    <w:rsid w:val="006649F0"/>
    <w:rsid w:val="006712FB"/>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37A78"/>
    <w:rsid w:val="00A91424"/>
    <w:rsid w:val="00AA2C77"/>
    <w:rsid w:val="00AC3FB9"/>
    <w:rsid w:val="00AC702A"/>
    <w:rsid w:val="00AD226F"/>
    <w:rsid w:val="00B13A52"/>
    <w:rsid w:val="00B224CB"/>
    <w:rsid w:val="00B24CF4"/>
    <w:rsid w:val="00B26993"/>
    <w:rsid w:val="00B42EB3"/>
    <w:rsid w:val="00B4570C"/>
    <w:rsid w:val="00B5208C"/>
    <w:rsid w:val="00B74876"/>
    <w:rsid w:val="00BB7C2B"/>
    <w:rsid w:val="00BC1664"/>
    <w:rsid w:val="00BC2546"/>
    <w:rsid w:val="00C05085"/>
    <w:rsid w:val="00C1593D"/>
    <w:rsid w:val="00C56C7E"/>
    <w:rsid w:val="00C7335B"/>
    <w:rsid w:val="00C776A4"/>
    <w:rsid w:val="00CA2C6C"/>
    <w:rsid w:val="00CC0600"/>
    <w:rsid w:val="00CC78AC"/>
    <w:rsid w:val="00CD5C4A"/>
    <w:rsid w:val="00CF7953"/>
    <w:rsid w:val="00D07232"/>
    <w:rsid w:val="00D10245"/>
    <w:rsid w:val="00D11E83"/>
    <w:rsid w:val="00D21BDD"/>
    <w:rsid w:val="00D37AAE"/>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3C9E78B3"/>
    <w:rsid w:val="3D2E204C"/>
    <w:rsid w:val="4118595C"/>
    <w:rsid w:val="528F5040"/>
    <w:rsid w:val="730F3274"/>
    <w:rsid w:val="78475A5B"/>
    <w:rsid w:val="7E416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qFormat="1" w:unhideWhenUsed="0" w:uiPriority="0" w:semiHidden="0" w:name="Table Simple 2"/>
    <w:lsdException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nhideWhenUsed="0" w:uiPriority="0" w:semiHidden="0" w:name="Table Grid 5"/>
    <w:lsdException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unhideWhenUsed="0" w:uiPriority="0" w:semiHidden="0" w:name="Table Grid"/>
    <w:lsdException w:qFormat="1" w:unhideWhenUsed="0" w:uiPriority="0" w:semiHidden="0" w:name="Table Theme"/>
  </w:latentStyles>
  <w:style w:type="paragraph" w:default="1" w:styleId="1">
    <w:name w:val="Normal"/>
    <w:qFormat/>
    <w:uiPriority w:val="0"/>
    <w:pPr>
      <w:spacing w:after="200" w:line="240" w:lineRule="auto"/>
    </w:pPr>
    <w:rPr>
      <w:rFonts w:ascii="Times New Roman" w:hAnsi="Times New Roman" w:eastAsiaTheme="minorEastAsia" w:cstheme="minorBidi"/>
      <w:sz w:val="28"/>
      <w:szCs w:val="22"/>
      <w:lang w:val="ru-RU" w:eastAsia="en-US" w:bidi="ar-SA"/>
    </w:rPr>
  </w:style>
  <w:style w:type="paragraph" w:styleId="2">
    <w:name w:val="heading 1"/>
    <w:basedOn w:val="1"/>
    <w:next w:val="1"/>
    <w:qFormat/>
    <w:uiPriority w:val="0"/>
    <w:pPr>
      <w:keepNext/>
      <w:widowControl/>
      <w:spacing w:before="240" w:after="60"/>
      <w:jc w:val="left"/>
      <w:outlineLvl w:val="0"/>
    </w:pPr>
    <w:rPr>
      <w:rFonts w:ascii="Arial" w:hAnsi="Arial" w:cs="Arial"/>
      <w:b/>
      <w:bCs/>
      <w:kern w:val="32"/>
      <w:sz w:val="32"/>
      <w:szCs w:val="32"/>
    </w:rPr>
  </w:style>
  <w:style w:type="paragraph" w:styleId="3">
    <w:name w:val="heading 2"/>
    <w:basedOn w:val="1"/>
    <w:next w:val="1"/>
    <w:semiHidden/>
    <w:unhideWhenUsed/>
    <w:qFormat/>
    <w:uiPriority w:val="0"/>
    <w:pPr>
      <w:keepNext/>
      <w:widowControl/>
      <w:spacing w:before="240" w:after="60"/>
      <w:jc w:val="left"/>
      <w:outlineLvl w:val="1"/>
    </w:pPr>
    <w:rPr>
      <w:rFonts w:ascii="Arial" w:hAnsi="Arial" w:cs="Arial"/>
      <w:b/>
      <w:bCs/>
      <w:i/>
      <w:iCs/>
      <w:kern w:val="0"/>
      <w:sz w:val="28"/>
      <w:szCs w:val="28"/>
    </w:rPr>
  </w:style>
  <w:style w:type="paragraph" w:styleId="4">
    <w:name w:val="heading 3"/>
    <w:basedOn w:val="1"/>
    <w:next w:val="1"/>
    <w:semiHidden/>
    <w:unhideWhenUsed/>
    <w:qFormat/>
    <w:uiPriority w:val="0"/>
    <w:pPr>
      <w:keepNext/>
      <w:widowControl/>
      <w:spacing w:before="240" w:after="60"/>
      <w:jc w:val="left"/>
      <w:outlineLvl w:val="2"/>
    </w:pPr>
    <w:rPr>
      <w:rFonts w:ascii="Arial" w:hAnsi="Arial" w:cs="Arial"/>
      <w:b/>
      <w:bCs/>
      <w:kern w:val="0"/>
      <w:sz w:val="26"/>
      <w:szCs w:val="26"/>
    </w:rPr>
  </w:style>
  <w:style w:type="paragraph" w:styleId="5">
    <w:name w:val="heading 4"/>
    <w:basedOn w:val="1"/>
    <w:next w:val="1"/>
    <w:semiHidden/>
    <w:unhideWhenUsed/>
    <w:qFormat/>
    <w:uiPriority w:val="0"/>
    <w:pPr>
      <w:keepNext/>
      <w:widowControl/>
      <w:spacing w:before="240" w:after="60"/>
      <w:jc w:val="left"/>
      <w:outlineLvl w:val="3"/>
    </w:pPr>
    <w:rPr>
      <w:b/>
      <w:bCs/>
      <w:kern w:val="0"/>
      <w:sz w:val="28"/>
      <w:szCs w:val="28"/>
    </w:rPr>
  </w:style>
  <w:style w:type="paragraph" w:styleId="6">
    <w:name w:val="heading 5"/>
    <w:basedOn w:val="1"/>
    <w:next w:val="1"/>
    <w:semiHidden/>
    <w:unhideWhenUsed/>
    <w:qFormat/>
    <w:uiPriority w:val="0"/>
    <w:pPr>
      <w:widowControl/>
      <w:spacing w:before="240" w:after="60"/>
      <w:jc w:val="left"/>
      <w:outlineLvl w:val="4"/>
    </w:pPr>
    <w:rPr>
      <w:b/>
      <w:bCs/>
      <w:i/>
      <w:iCs/>
      <w:kern w:val="0"/>
      <w:sz w:val="26"/>
      <w:szCs w:val="26"/>
    </w:rPr>
  </w:style>
  <w:style w:type="paragraph" w:styleId="7">
    <w:name w:val="heading 6"/>
    <w:basedOn w:val="1"/>
    <w:next w:val="1"/>
    <w:semiHidden/>
    <w:unhideWhenUsed/>
    <w:qFormat/>
    <w:uiPriority w:val="0"/>
    <w:pPr>
      <w:widowControl/>
      <w:spacing w:before="240" w:after="60"/>
      <w:outlineLvl w:val="5"/>
    </w:pPr>
    <w:rPr>
      <w:b/>
      <w:bCs/>
      <w:kern w:val="0"/>
      <w:sz w:val="22"/>
      <w:szCs w:val="22"/>
    </w:rPr>
  </w:style>
  <w:style w:type="paragraph" w:styleId="8">
    <w:name w:val="heading 7"/>
    <w:basedOn w:val="1"/>
    <w:next w:val="1"/>
    <w:semiHidden/>
    <w:unhideWhenUsed/>
    <w:qFormat/>
    <w:uiPriority w:val="0"/>
    <w:pPr>
      <w:widowControl/>
      <w:spacing w:before="240" w:after="60"/>
      <w:outlineLvl w:val="6"/>
    </w:pPr>
    <w:rPr>
      <w:kern w:val="0"/>
      <w:sz w:val="24"/>
      <w:szCs w:val="24"/>
    </w:rPr>
  </w:style>
  <w:style w:type="paragraph" w:styleId="9">
    <w:name w:val="heading 8"/>
    <w:basedOn w:val="1"/>
    <w:next w:val="1"/>
    <w:semiHidden/>
    <w:unhideWhenUsed/>
    <w:qFormat/>
    <w:uiPriority w:val="0"/>
    <w:pPr>
      <w:widowControl/>
      <w:spacing w:before="240" w:after="60"/>
      <w:jc w:val="left"/>
      <w:outlineLvl w:val="7"/>
    </w:pPr>
    <w:rPr>
      <w:i/>
      <w:iCs/>
      <w:kern w:val="0"/>
      <w:sz w:val="24"/>
      <w:szCs w:val="24"/>
    </w:rPr>
  </w:style>
  <w:style w:type="paragraph" w:styleId="10">
    <w:name w:val="heading 9"/>
    <w:basedOn w:val="1"/>
    <w:next w:val="1"/>
    <w:semiHidden/>
    <w:unhideWhenUsed/>
    <w:qFormat/>
    <w:uiPriority w:val="0"/>
    <w:pPr>
      <w:widowControl/>
      <w:spacing w:before="240" w:after="60"/>
      <w:jc w:val="left"/>
      <w:outlineLvl w:val="8"/>
    </w:pPr>
    <w:rPr>
      <w:rFonts w:ascii="Arial" w:hAnsi="Arial" w:cs="Arial"/>
      <w:kern w:val="0"/>
      <w:sz w:val="22"/>
      <w:szCs w:val="22"/>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character" w:styleId="13">
    <w:name w:val="HTML Sample"/>
    <w:basedOn w:val="11"/>
    <w:qFormat/>
    <w:uiPriority w:val="0"/>
    <w:rPr>
      <w:rFonts w:ascii="Courier New" w:hAnsi="Courier New" w:cs="Courier New"/>
    </w:rPr>
  </w:style>
  <w:style w:type="character" w:styleId="14">
    <w:name w:val="FollowedHyperlink"/>
    <w:basedOn w:val="11"/>
    <w:qFormat/>
    <w:uiPriority w:val="0"/>
    <w:rPr>
      <w:color w:val="800080"/>
      <w:u w:val="single"/>
    </w:rPr>
  </w:style>
  <w:style w:type="character" w:styleId="15">
    <w:name w:val="footnote reference"/>
    <w:basedOn w:val="11"/>
    <w:qFormat/>
    <w:uiPriority w:val="0"/>
    <w:rPr>
      <w:vertAlign w:val="superscript"/>
    </w:rPr>
  </w:style>
  <w:style w:type="character" w:styleId="16">
    <w:name w:val="annotation reference"/>
    <w:basedOn w:val="11"/>
    <w:qFormat/>
    <w:uiPriority w:val="0"/>
    <w:rPr>
      <w:sz w:val="21"/>
      <w:szCs w:val="21"/>
    </w:rPr>
  </w:style>
  <w:style w:type="character" w:styleId="17">
    <w:name w:val="endnote reference"/>
    <w:basedOn w:val="11"/>
    <w:qFormat/>
    <w:uiPriority w:val="0"/>
    <w:rPr>
      <w:vertAlign w:val="superscript"/>
    </w:rPr>
  </w:style>
  <w:style w:type="character" w:styleId="18">
    <w:name w:val="HTML Acronym"/>
    <w:basedOn w:val="11"/>
    <w:qFormat/>
    <w:uiPriority w:val="0"/>
  </w:style>
  <w:style w:type="character" w:styleId="19">
    <w:name w:val="Emphasis"/>
    <w:basedOn w:val="11"/>
    <w:qFormat/>
    <w:uiPriority w:val="0"/>
    <w:rPr>
      <w:i/>
      <w:iCs/>
    </w:rPr>
  </w:style>
  <w:style w:type="character" w:styleId="20">
    <w:name w:val="Hyperlink"/>
    <w:basedOn w:val="11"/>
    <w:qFormat/>
    <w:uiPriority w:val="0"/>
    <w:rPr>
      <w:color w:val="0000FF"/>
      <w:u w:val="single"/>
    </w:rPr>
  </w:style>
  <w:style w:type="character" w:styleId="21">
    <w:name w:val="HTML Keyboard"/>
    <w:basedOn w:val="11"/>
    <w:qFormat/>
    <w:uiPriority w:val="0"/>
    <w:rPr>
      <w:rFonts w:ascii="Courier New" w:hAnsi="Courier New" w:cs="Courier New"/>
      <w:sz w:val="20"/>
      <w:szCs w:val="20"/>
    </w:rPr>
  </w:style>
  <w:style w:type="character" w:styleId="22">
    <w:name w:val="HTML Code"/>
    <w:basedOn w:val="11"/>
    <w:qFormat/>
    <w:uiPriority w:val="0"/>
    <w:rPr>
      <w:rFonts w:ascii="Courier New" w:hAnsi="Courier New" w:cs="Courier New"/>
      <w:sz w:val="20"/>
      <w:szCs w:val="20"/>
    </w:rPr>
  </w:style>
  <w:style w:type="character" w:styleId="23">
    <w:name w:val="page number"/>
    <w:basedOn w:val="11"/>
    <w:qFormat/>
    <w:uiPriority w:val="0"/>
  </w:style>
  <w:style w:type="character" w:styleId="24">
    <w:name w:val="line number"/>
    <w:basedOn w:val="11"/>
    <w:uiPriority w:val="0"/>
  </w:style>
  <w:style w:type="character" w:styleId="25">
    <w:name w:val="HTML Definition"/>
    <w:basedOn w:val="11"/>
    <w:qFormat/>
    <w:uiPriority w:val="0"/>
    <w:rPr>
      <w:i/>
      <w:iCs/>
    </w:rPr>
  </w:style>
  <w:style w:type="character" w:styleId="26">
    <w:name w:val="HTML Variable"/>
    <w:basedOn w:val="11"/>
    <w:qFormat/>
    <w:uiPriority w:val="0"/>
    <w:rPr>
      <w:i/>
      <w:iCs/>
    </w:rPr>
  </w:style>
  <w:style w:type="character" w:styleId="27">
    <w:name w:val="HTML Typewriter"/>
    <w:basedOn w:val="11"/>
    <w:qFormat/>
    <w:uiPriority w:val="0"/>
    <w:rPr>
      <w:rFonts w:ascii="Courier New" w:hAnsi="Courier New" w:cs="Courier New"/>
      <w:sz w:val="20"/>
      <w:szCs w:val="20"/>
    </w:rPr>
  </w:style>
  <w:style w:type="character" w:styleId="28">
    <w:name w:val="Strong"/>
    <w:basedOn w:val="11"/>
    <w:qFormat/>
    <w:uiPriority w:val="0"/>
    <w:rPr>
      <w:b/>
      <w:bCs/>
    </w:rPr>
  </w:style>
  <w:style w:type="character" w:styleId="29">
    <w:name w:val="HTML Cite"/>
    <w:basedOn w:val="11"/>
    <w:uiPriority w:val="0"/>
    <w:rPr>
      <w:i/>
      <w:iCs/>
    </w:rPr>
  </w:style>
  <w:style w:type="paragraph" w:styleId="30">
    <w:name w:val="Balloon Text"/>
    <w:basedOn w:val="1"/>
    <w:qFormat/>
    <w:uiPriority w:val="0"/>
    <w:rPr>
      <w:sz w:val="16"/>
      <w:szCs w:val="16"/>
    </w:rPr>
  </w:style>
  <w:style w:type="paragraph" w:styleId="31">
    <w:name w:val="List 5"/>
    <w:basedOn w:val="1"/>
    <w:qFormat/>
    <w:uiPriority w:val="0"/>
    <w:pPr>
      <w:ind w:left="1800" w:hanging="360"/>
    </w:pPr>
  </w:style>
  <w:style w:type="paragraph" w:styleId="32">
    <w:name w:val="List Continue"/>
    <w:basedOn w:val="1"/>
    <w:qFormat/>
    <w:uiPriority w:val="0"/>
    <w:pPr>
      <w:spacing w:after="120"/>
      <w:ind w:left="360"/>
    </w:pPr>
  </w:style>
  <w:style w:type="paragraph" w:styleId="33">
    <w:name w:val="Body Text 2"/>
    <w:basedOn w:val="1"/>
    <w:uiPriority w:val="0"/>
    <w:pPr>
      <w:spacing w:after="120" w:line="480" w:lineRule="auto"/>
    </w:pPr>
  </w:style>
  <w:style w:type="paragraph" w:styleId="34">
    <w:name w:val="List Number 5"/>
    <w:basedOn w:val="1"/>
    <w:qFormat/>
    <w:uiPriority w:val="0"/>
    <w:pPr>
      <w:numPr>
        <w:ilvl w:val="0"/>
        <w:numId w:val="1"/>
      </w:numPr>
    </w:pPr>
  </w:style>
  <w:style w:type="paragraph" w:styleId="35">
    <w:name w:val="Closing"/>
    <w:basedOn w:val="1"/>
    <w:qFormat/>
    <w:uiPriority w:val="0"/>
    <w:pPr>
      <w:ind w:left="4320"/>
    </w:pPr>
  </w:style>
  <w:style w:type="paragraph" w:styleId="36">
    <w:name w:val="Normal Indent"/>
    <w:basedOn w:val="1"/>
    <w:qFormat/>
    <w:uiPriority w:val="0"/>
    <w:pPr>
      <w:ind w:left="708"/>
    </w:pPr>
  </w:style>
  <w:style w:type="paragraph" w:styleId="37">
    <w:name w:val="envelope return"/>
    <w:basedOn w:val="1"/>
    <w:qFormat/>
    <w:uiPriority w:val="0"/>
    <w:rPr>
      <w:rFonts w:ascii="Arial" w:hAnsi="Arial" w:cs="Arial"/>
      <w:sz w:val="20"/>
    </w:rPr>
  </w:style>
  <w:style w:type="paragraph" w:styleId="38">
    <w:name w:val="Plain Text"/>
    <w:basedOn w:val="1"/>
    <w:qFormat/>
    <w:uiPriority w:val="0"/>
    <w:rPr>
      <w:rFonts w:ascii="Courier New" w:hAnsi="Courier New" w:cs="Courier New"/>
      <w:sz w:val="20"/>
    </w:rPr>
  </w:style>
  <w:style w:type="paragraph" w:styleId="39">
    <w:name w:val="Body Text Indent 3"/>
    <w:basedOn w:val="1"/>
    <w:qFormat/>
    <w:uiPriority w:val="0"/>
    <w:pPr>
      <w:spacing w:after="120"/>
      <w:ind w:left="360"/>
    </w:pPr>
    <w:rPr>
      <w:sz w:val="16"/>
      <w:szCs w:val="16"/>
    </w:rPr>
  </w:style>
  <w:style w:type="paragraph" w:styleId="40">
    <w:name w:val="endnote text"/>
    <w:basedOn w:val="1"/>
    <w:qFormat/>
    <w:uiPriority w:val="0"/>
    <w:pPr>
      <w:snapToGrid w:val="0"/>
      <w:jc w:val="left"/>
    </w:pPr>
  </w:style>
  <w:style w:type="paragraph" w:styleId="41">
    <w:name w:val="caption"/>
    <w:basedOn w:val="1"/>
    <w:next w:val="1"/>
    <w:semiHidden/>
    <w:unhideWhenUsed/>
    <w:qFormat/>
    <w:uiPriority w:val="0"/>
    <w:rPr>
      <w:rFonts w:ascii="Arial" w:hAnsi="Arial" w:eastAsia="黑体" w:cs="Arial"/>
      <w:sz w:val="20"/>
    </w:rPr>
  </w:style>
  <w:style w:type="paragraph" w:styleId="42">
    <w:name w:val="annotation text"/>
    <w:basedOn w:val="1"/>
    <w:uiPriority w:val="0"/>
    <w:pPr>
      <w:jc w:val="left"/>
    </w:pPr>
  </w:style>
  <w:style w:type="paragraph" w:styleId="43">
    <w:name w:val="index 1"/>
    <w:basedOn w:val="1"/>
    <w:next w:val="1"/>
    <w:qFormat/>
    <w:uiPriority w:val="0"/>
  </w:style>
  <w:style w:type="paragraph" w:styleId="44">
    <w:name w:val="annotation subject"/>
    <w:basedOn w:val="42"/>
    <w:next w:val="42"/>
    <w:qFormat/>
    <w:uiPriority w:val="0"/>
    <w:rPr>
      <w:b/>
      <w:bCs/>
    </w:rPr>
  </w:style>
  <w:style w:type="paragraph" w:styleId="45">
    <w:name w:val="Document Map"/>
    <w:basedOn w:val="1"/>
    <w:qFormat/>
    <w:uiPriority w:val="0"/>
    <w:pPr>
      <w:shd w:val="clear" w:color="auto" w:fill="000080"/>
    </w:pPr>
  </w:style>
  <w:style w:type="paragraph" w:styleId="46">
    <w:name w:val="footnote text"/>
    <w:basedOn w:val="1"/>
    <w:qFormat/>
    <w:uiPriority w:val="0"/>
    <w:pPr>
      <w:snapToGrid w:val="0"/>
      <w:jc w:val="left"/>
    </w:pPr>
    <w:rPr>
      <w:sz w:val="18"/>
      <w:szCs w:val="18"/>
    </w:rPr>
  </w:style>
  <w:style w:type="paragraph" w:styleId="47">
    <w:name w:val="toc 8"/>
    <w:basedOn w:val="1"/>
    <w:next w:val="1"/>
    <w:qFormat/>
    <w:uiPriority w:val="0"/>
    <w:pPr>
      <w:ind w:left="2940" w:leftChars="1400"/>
    </w:pPr>
  </w:style>
  <w:style w:type="paragraph" w:styleId="48">
    <w:name w:val="index 2"/>
    <w:basedOn w:val="1"/>
    <w:next w:val="1"/>
    <w:qFormat/>
    <w:uiPriority w:val="0"/>
    <w:pPr>
      <w:ind w:left="200" w:leftChars="200"/>
    </w:pPr>
  </w:style>
  <w:style w:type="paragraph" w:styleId="49">
    <w:name w:val="List Number 3"/>
    <w:basedOn w:val="1"/>
    <w:uiPriority w:val="0"/>
    <w:pPr>
      <w:numPr>
        <w:ilvl w:val="0"/>
        <w:numId w:val="2"/>
      </w:numPr>
    </w:pPr>
  </w:style>
  <w:style w:type="paragraph" w:styleId="50">
    <w:name w:val="HTML Address"/>
    <w:basedOn w:val="1"/>
    <w:qFormat/>
    <w:uiPriority w:val="0"/>
    <w:rPr>
      <w:i/>
      <w:iCs/>
    </w:rPr>
  </w:style>
  <w:style w:type="paragraph" w:styleId="51">
    <w:name w:val="index 7"/>
    <w:basedOn w:val="1"/>
    <w:next w:val="1"/>
    <w:qFormat/>
    <w:uiPriority w:val="0"/>
    <w:pPr>
      <w:ind w:left="1200" w:leftChars="1200"/>
    </w:pPr>
  </w:style>
  <w:style w:type="paragraph" w:styleId="52">
    <w:name w:val="index 3"/>
    <w:basedOn w:val="1"/>
    <w:next w:val="1"/>
    <w:qFormat/>
    <w:uiPriority w:val="0"/>
    <w:pPr>
      <w:ind w:left="400" w:leftChars="400"/>
    </w:pPr>
  </w:style>
  <w:style w:type="paragraph" w:styleId="53">
    <w:name w:val="index 5"/>
    <w:basedOn w:val="1"/>
    <w:next w:val="1"/>
    <w:qFormat/>
    <w:uiPriority w:val="0"/>
    <w:pPr>
      <w:ind w:left="800" w:leftChars="800"/>
    </w:pPr>
  </w:style>
  <w:style w:type="paragraph" w:styleId="54">
    <w:name w:val="index 4"/>
    <w:basedOn w:val="1"/>
    <w:next w:val="1"/>
    <w:qFormat/>
    <w:uiPriority w:val="0"/>
    <w:pPr>
      <w:ind w:left="600" w:leftChars="600"/>
    </w:pPr>
  </w:style>
  <w:style w:type="paragraph" w:styleId="55">
    <w:name w:val="header"/>
    <w:basedOn w:val="1"/>
    <w:qFormat/>
    <w:uiPriority w:val="0"/>
    <w:pPr>
      <w:tabs>
        <w:tab w:val="center" w:pos="4153"/>
        <w:tab w:val="right" w:pos="8306"/>
      </w:tabs>
    </w:pPr>
  </w:style>
  <w:style w:type="paragraph" w:styleId="56">
    <w:name w:val="toc 9"/>
    <w:basedOn w:val="1"/>
    <w:next w:val="1"/>
    <w:uiPriority w:val="0"/>
    <w:pPr>
      <w:ind w:left="3360" w:leftChars="1600"/>
    </w:pPr>
  </w:style>
  <w:style w:type="paragraph" w:styleId="57">
    <w:name w:val="toc 7"/>
    <w:basedOn w:val="1"/>
    <w:next w:val="1"/>
    <w:qFormat/>
    <w:uiPriority w:val="0"/>
    <w:pPr>
      <w:ind w:left="2520" w:leftChars="1200"/>
    </w:pPr>
  </w:style>
  <w:style w:type="paragraph" w:styleId="58">
    <w:name w:val="index 6"/>
    <w:basedOn w:val="1"/>
    <w:next w:val="1"/>
    <w:qFormat/>
    <w:uiPriority w:val="0"/>
    <w:pPr>
      <w:ind w:left="1000" w:leftChars="1000"/>
    </w:pPr>
  </w:style>
  <w:style w:type="paragraph" w:styleId="59">
    <w:name w:val="envelope address"/>
    <w:basedOn w:val="1"/>
    <w:uiPriority w:val="0"/>
    <w:pPr>
      <w:framePr w:w="7920" w:h="1980" w:hRule="exact" w:hSpace="180" w:wrap="around" w:vAnchor="margin" w:hAnchor="page" w:xAlign="center" w:yAlign="bottom"/>
      <w:ind w:left="2880"/>
    </w:pPr>
    <w:rPr>
      <w:rFonts w:ascii="Arial" w:hAnsi="Arial" w:cs="Arial"/>
      <w:sz w:val="24"/>
      <w:szCs w:val="24"/>
    </w:rPr>
  </w:style>
  <w:style w:type="paragraph" w:styleId="60">
    <w:name w:val="index 8"/>
    <w:basedOn w:val="1"/>
    <w:next w:val="1"/>
    <w:qFormat/>
    <w:uiPriority w:val="0"/>
    <w:pPr>
      <w:ind w:left="1400" w:leftChars="1400"/>
    </w:pPr>
  </w:style>
  <w:style w:type="paragraph" w:styleId="61">
    <w:name w:val="Body Text"/>
    <w:basedOn w:val="1"/>
    <w:qFormat/>
    <w:uiPriority w:val="0"/>
    <w:pPr>
      <w:spacing w:after="120"/>
    </w:pPr>
  </w:style>
  <w:style w:type="paragraph" w:styleId="62">
    <w:name w:val="index 9"/>
    <w:basedOn w:val="1"/>
    <w:next w:val="1"/>
    <w:uiPriority w:val="0"/>
    <w:pPr>
      <w:ind w:left="1600" w:leftChars="1600"/>
    </w:pPr>
  </w:style>
  <w:style w:type="paragraph" w:styleId="63">
    <w:name w:val="List Number 4"/>
    <w:basedOn w:val="1"/>
    <w:qFormat/>
    <w:uiPriority w:val="0"/>
    <w:pPr>
      <w:numPr>
        <w:ilvl w:val="0"/>
        <w:numId w:val="3"/>
      </w:numPr>
    </w:pPr>
  </w:style>
  <w:style w:type="paragraph" w:styleId="64">
    <w:name w:val="toa heading"/>
    <w:basedOn w:val="1"/>
    <w:next w:val="1"/>
    <w:uiPriority w:val="0"/>
    <w:pPr>
      <w:spacing w:before="120"/>
    </w:pPr>
    <w:rPr>
      <w:rFonts w:ascii="Arial" w:hAnsi="Arial" w:cs="Arial"/>
      <w:sz w:val="24"/>
      <w:szCs w:val="24"/>
    </w:rPr>
  </w:style>
  <w:style w:type="paragraph" w:styleId="65">
    <w:name w:val="index heading"/>
    <w:basedOn w:val="1"/>
    <w:next w:val="43"/>
    <w:qFormat/>
    <w:uiPriority w:val="0"/>
    <w:rPr>
      <w:rFonts w:ascii="Arial" w:hAnsi="Arial" w:cs="Arial"/>
      <w:b/>
      <w:bCs/>
    </w:rPr>
  </w:style>
  <w:style w:type="paragraph" w:styleId="66">
    <w:name w:val="toc 1"/>
    <w:basedOn w:val="1"/>
    <w:next w:val="1"/>
    <w:qFormat/>
    <w:uiPriority w:val="0"/>
  </w:style>
  <w:style w:type="paragraph" w:styleId="67">
    <w:name w:val="table of authorities"/>
    <w:basedOn w:val="1"/>
    <w:next w:val="1"/>
    <w:qFormat/>
    <w:uiPriority w:val="0"/>
    <w:pPr>
      <w:ind w:left="420" w:leftChars="200"/>
    </w:pPr>
  </w:style>
  <w:style w:type="paragraph" w:styleId="68">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69">
    <w:name w:val="toc 6"/>
    <w:basedOn w:val="1"/>
    <w:next w:val="1"/>
    <w:qFormat/>
    <w:uiPriority w:val="0"/>
    <w:pPr>
      <w:ind w:left="2100" w:leftChars="1000"/>
    </w:pPr>
  </w:style>
  <w:style w:type="paragraph" w:styleId="70">
    <w:name w:val="table of figures"/>
    <w:basedOn w:val="1"/>
    <w:next w:val="1"/>
    <w:qFormat/>
    <w:uiPriority w:val="0"/>
    <w:pPr>
      <w:ind w:leftChars="200" w:hanging="200" w:hangingChars="200"/>
    </w:pPr>
  </w:style>
  <w:style w:type="paragraph" w:styleId="71">
    <w:name w:val="toc 3"/>
    <w:basedOn w:val="1"/>
    <w:next w:val="1"/>
    <w:uiPriority w:val="0"/>
    <w:pPr>
      <w:ind w:left="840" w:leftChars="400"/>
    </w:pPr>
  </w:style>
  <w:style w:type="paragraph" w:styleId="72">
    <w:name w:val="toc 2"/>
    <w:basedOn w:val="1"/>
    <w:next w:val="1"/>
    <w:uiPriority w:val="0"/>
    <w:pPr>
      <w:ind w:left="420" w:leftChars="200"/>
    </w:pPr>
  </w:style>
  <w:style w:type="paragraph" w:styleId="73">
    <w:name w:val="toc 4"/>
    <w:basedOn w:val="1"/>
    <w:next w:val="1"/>
    <w:uiPriority w:val="0"/>
    <w:pPr>
      <w:ind w:left="1260" w:leftChars="600"/>
    </w:pPr>
  </w:style>
  <w:style w:type="paragraph" w:styleId="74">
    <w:name w:val="toc 5"/>
    <w:basedOn w:val="1"/>
    <w:next w:val="1"/>
    <w:uiPriority w:val="0"/>
    <w:pPr>
      <w:ind w:left="1680" w:leftChars="800"/>
    </w:pPr>
  </w:style>
  <w:style w:type="paragraph" w:styleId="75">
    <w:name w:val="Note Heading"/>
    <w:basedOn w:val="1"/>
    <w:next w:val="1"/>
    <w:uiPriority w:val="0"/>
  </w:style>
  <w:style w:type="paragraph" w:styleId="76">
    <w:name w:val="Date"/>
    <w:basedOn w:val="1"/>
    <w:next w:val="1"/>
    <w:uiPriority w:val="0"/>
  </w:style>
  <w:style w:type="paragraph" w:styleId="77">
    <w:name w:val="List Bullet 5"/>
    <w:basedOn w:val="1"/>
    <w:uiPriority w:val="0"/>
    <w:pPr>
      <w:numPr>
        <w:ilvl w:val="0"/>
        <w:numId w:val="4"/>
      </w:numPr>
    </w:pPr>
  </w:style>
  <w:style w:type="paragraph" w:styleId="78">
    <w:name w:val="Body Text First Indent"/>
    <w:basedOn w:val="61"/>
    <w:uiPriority w:val="0"/>
    <w:pPr>
      <w:ind w:firstLine="210"/>
    </w:pPr>
  </w:style>
  <w:style w:type="paragraph" w:styleId="79">
    <w:name w:val="Body Text First Indent 2"/>
    <w:basedOn w:val="80"/>
    <w:uiPriority w:val="0"/>
    <w:pPr>
      <w:ind w:firstLine="210"/>
    </w:pPr>
  </w:style>
  <w:style w:type="paragraph" w:styleId="80">
    <w:name w:val="Body Text Indent"/>
    <w:basedOn w:val="1"/>
    <w:uiPriority w:val="0"/>
    <w:pPr>
      <w:spacing w:after="120"/>
      <w:ind w:left="360"/>
    </w:pPr>
  </w:style>
  <w:style w:type="paragraph" w:styleId="81">
    <w:name w:val="List Bullet 4"/>
    <w:basedOn w:val="1"/>
    <w:uiPriority w:val="0"/>
    <w:pPr>
      <w:numPr>
        <w:ilvl w:val="0"/>
        <w:numId w:val="5"/>
      </w:numPr>
    </w:pPr>
  </w:style>
  <w:style w:type="paragraph" w:styleId="82">
    <w:name w:val="List Bullet"/>
    <w:basedOn w:val="1"/>
    <w:uiPriority w:val="0"/>
    <w:pPr>
      <w:numPr>
        <w:ilvl w:val="0"/>
        <w:numId w:val="6"/>
      </w:numPr>
    </w:pPr>
  </w:style>
  <w:style w:type="paragraph" w:styleId="83">
    <w:name w:val="List Bullet 2"/>
    <w:basedOn w:val="1"/>
    <w:uiPriority w:val="0"/>
    <w:pPr>
      <w:numPr>
        <w:ilvl w:val="0"/>
        <w:numId w:val="7"/>
      </w:numPr>
    </w:pPr>
  </w:style>
  <w:style w:type="paragraph" w:styleId="84">
    <w:name w:val="List Bullet 3"/>
    <w:basedOn w:val="1"/>
    <w:uiPriority w:val="0"/>
    <w:pPr>
      <w:numPr>
        <w:ilvl w:val="0"/>
        <w:numId w:val="8"/>
      </w:numPr>
    </w:pPr>
  </w:style>
  <w:style w:type="paragraph" w:styleId="85">
    <w:name w:val="Title"/>
    <w:basedOn w:val="1"/>
    <w:qFormat/>
    <w:uiPriority w:val="0"/>
    <w:pPr>
      <w:spacing w:before="240" w:after="60"/>
      <w:jc w:val="center"/>
      <w:outlineLvl w:val="0"/>
    </w:pPr>
    <w:rPr>
      <w:rFonts w:ascii="Arial" w:hAnsi="Arial" w:cs="Arial"/>
      <w:b/>
      <w:bCs/>
      <w:kern w:val="28"/>
      <w:sz w:val="32"/>
      <w:szCs w:val="32"/>
    </w:rPr>
  </w:style>
  <w:style w:type="paragraph" w:styleId="86">
    <w:name w:val="footer"/>
    <w:basedOn w:val="1"/>
    <w:uiPriority w:val="0"/>
    <w:pPr>
      <w:tabs>
        <w:tab w:val="center" w:pos="4153"/>
        <w:tab w:val="right" w:pos="8306"/>
      </w:tabs>
    </w:pPr>
  </w:style>
  <w:style w:type="paragraph" w:styleId="87">
    <w:name w:val="List Number"/>
    <w:basedOn w:val="1"/>
    <w:uiPriority w:val="0"/>
    <w:pPr>
      <w:numPr>
        <w:ilvl w:val="0"/>
        <w:numId w:val="9"/>
      </w:numPr>
    </w:pPr>
  </w:style>
  <w:style w:type="paragraph" w:styleId="88">
    <w:name w:val="List Number 2"/>
    <w:basedOn w:val="1"/>
    <w:uiPriority w:val="0"/>
    <w:pPr>
      <w:numPr>
        <w:ilvl w:val="0"/>
        <w:numId w:val="10"/>
      </w:numPr>
    </w:pPr>
  </w:style>
  <w:style w:type="paragraph" w:styleId="89">
    <w:name w:val="List"/>
    <w:basedOn w:val="1"/>
    <w:uiPriority w:val="0"/>
    <w:pPr>
      <w:ind w:left="360" w:hanging="360"/>
    </w:pPr>
  </w:style>
  <w:style w:type="paragraph" w:styleId="90">
    <w:name w:val="Normal (Web)"/>
    <w:basedOn w:val="1"/>
    <w:uiPriority w:val="0"/>
    <w:rPr>
      <w:sz w:val="24"/>
      <w:szCs w:val="24"/>
    </w:rPr>
  </w:style>
  <w:style w:type="paragraph" w:styleId="91">
    <w:name w:val="Body Text 3"/>
    <w:basedOn w:val="1"/>
    <w:uiPriority w:val="0"/>
    <w:pPr>
      <w:spacing w:after="120"/>
    </w:pPr>
    <w:rPr>
      <w:sz w:val="16"/>
      <w:szCs w:val="16"/>
    </w:rPr>
  </w:style>
  <w:style w:type="paragraph" w:styleId="92">
    <w:name w:val="Body Text Indent 2"/>
    <w:basedOn w:val="1"/>
    <w:qFormat/>
    <w:uiPriority w:val="0"/>
    <w:pPr>
      <w:spacing w:after="120" w:line="480" w:lineRule="auto"/>
      <w:ind w:left="360"/>
    </w:pPr>
  </w:style>
  <w:style w:type="paragraph" w:styleId="93">
    <w:name w:val="Subtitle"/>
    <w:basedOn w:val="1"/>
    <w:qFormat/>
    <w:uiPriority w:val="0"/>
    <w:pPr>
      <w:spacing w:after="60"/>
      <w:jc w:val="center"/>
      <w:outlineLvl w:val="1"/>
    </w:pPr>
    <w:rPr>
      <w:rFonts w:ascii="Arial" w:hAnsi="Arial" w:cs="Arial"/>
      <w:sz w:val="24"/>
      <w:szCs w:val="24"/>
    </w:rPr>
  </w:style>
  <w:style w:type="paragraph" w:styleId="94">
    <w:name w:val="Signature"/>
    <w:basedOn w:val="1"/>
    <w:qFormat/>
    <w:uiPriority w:val="0"/>
    <w:pPr>
      <w:ind w:left="4320"/>
    </w:pPr>
  </w:style>
  <w:style w:type="paragraph" w:styleId="95">
    <w:name w:val="Salutation"/>
    <w:basedOn w:val="1"/>
    <w:next w:val="1"/>
    <w:qFormat/>
    <w:uiPriority w:val="0"/>
  </w:style>
  <w:style w:type="paragraph" w:styleId="96">
    <w:name w:val="List Continue 2"/>
    <w:basedOn w:val="1"/>
    <w:qFormat/>
    <w:uiPriority w:val="0"/>
    <w:pPr>
      <w:spacing w:after="120"/>
      <w:ind w:left="720"/>
    </w:pPr>
  </w:style>
  <w:style w:type="paragraph" w:styleId="97">
    <w:name w:val="List Continue 3"/>
    <w:basedOn w:val="1"/>
    <w:qFormat/>
    <w:uiPriority w:val="0"/>
    <w:pPr>
      <w:spacing w:after="120"/>
      <w:ind w:left="1080"/>
    </w:pPr>
  </w:style>
  <w:style w:type="paragraph" w:styleId="98">
    <w:name w:val="List Continue 4"/>
    <w:basedOn w:val="1"/>
    <w:qFormat/>
    <w:uiPriority w:val="0"/>
    <w:pPr>
      <w:spacing w:after="120"/>
      <w:ind w:left="1440"/>
    </w:pPr>
  </w:style>
  <w:style w:type="paragraph" w:styleId="99">
    <w:name w:val="List Continue 5"/>
    <w:basedOn w:val="1"/>
    <w:qFormat/>
    <w:uiPriority w:val="0"/>
    <w:pPr>
      <w:spacing w:after="120"/>
      <w:ind w:left="1800"/>
    </w:pPr>
  </w:style>
  <w:style w:type="paragraph" w:styleId="100">
    <w:name w:val="List 2"/>
    <w:basedOn w:val="1"/>
    <w:qFormat/>
    <w:uiPriority w:val="0"/>
    <w:pPr>
      <w:ind w:left="720" w:hanging="360"/>
    </w:pPr>
  </w:style>
  <w:style w:type="paragraph" w:styleId="101">
    <w:name w:val="List 3"/>
    <w:basedOn w:val="1"/>
    <w:qFormat/>
    <w:uiPriority w:val="0"/>
    <w:pPr>
      <w:ind w:left="1080" w:hanging="360"/>
    </w:pPr>
  </w:style>
  <w:style w:type="paragraph" w:styleId="102">
    <w:name w:val="List 4"/>
    <w:basedOn w:val="1"/>
    <w:qFormat/>
    <w:uiPriority w:val="0"/>
    <w:pPr>
      <w:ind w:left="1440" w:hanging="360"/>
    </w:pPr>
  </w:style>
  <w:style w:type="paragraph" w:styleId="103">
    <w:name w:val="HTML Preformatted"/>
    <w:basedOn w:val="1"/>
    <w:qFormat/>
    <w:uiPriority w:val="0"/>
    <w:rPr>
      <w:rFonts w:ascii="Courier New" w:hAnsi="Courier New" w:cs="Courier New"/>
      <w:sz w:val="20"/>
    </w:rPr>
  </w:style>
  <w:style w:type="paragraph" w:styleId="104">
    <w:name w:val="Block Text"/>
    <w:basedOn w:val="1"/>
    <w:qFormat/>
    <w:uiPriority w:val="0"/>
    <w:pPr>
      <w:spacing w:after="120"/>
      <w:ind w:left="1440" w:right="1440"/>
    </w:pPr>
  </w:style>
  <w:style w:type="paragraph" w:styleId="10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sz w:val="24"/>
      <w:szCs w:val="24"/>
    </w:rPr>
  </w:style>
  <w:style w:type="paragraph" w:styleId="106">
    <w:name w:val="E-mail Signature"/>
    <w:basedOn w:val="1"/>
    <w:qFormat/>
    <w:uiPriority w:val="0"/>
  </w:style>
  <w:style w:type="table" w:styleId="107">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08">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09">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0">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1">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2">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14">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11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6">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7">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18">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9">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0">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3D effects 3"/>
    <w:basedOn w:val="12"/>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2">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23">
    <w:name w:val="Table Columns 4"/>
    <w:basedOn w:val="12"/>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4">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125">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26">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7">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8">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29">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31">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32">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133">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3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5">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136">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37">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8">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39">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0">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41">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2">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43">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4">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45">
    <w:name w:val="Table 3D effects 1"/>
    <w:basedOn w:val="12"/>
    <w:qFormat/>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6">
    <w:name w:val="Table Columns 2"/>
    <w:basedOn w:val="12"/>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7">
    <w:name w:val="Table Simple 2"/>
    <w:basedOn w:val="12"/>
    <w:qFormat/>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8">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50">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53</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2025-11-15T15:29:00Z</dcterms:created>
  <dc:creator>USER</dc:creator>
  <cp:lastModifiedBy>USER</cp:lastModifiedBy>
  <dcterms:modified xsi:type="dcterms:W3CDTF">2025-11-15T16:10:08Z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9A701E09B6814F4BA7107A90D5DCC93C_11</vt:lpwstr>
  </property>
</Properties>
</file>